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书名：辽宁金融会计在开拓前进：1993年辽宁省金融会计学会成立大会暨第一届学术交流会专辑</w:t>
      </w:r>
    </w:p>
    <w:p>
      <w:r>
        <w:t>作者：辽宁省金融会计学会编</w:t>
      </w:r>
    </w:p>
    <w:p>
      <w:r>
        <w:t>出版社：沈阳：辽宁大学出版社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辽宁金融会计在开拓前进：1993年辽宁省金融会计学会成立大会暨第一届学术交流会专辑 评论地址：https://www.jiaokey.com/book/detail/12305363.html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