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书名：历代官怨诗赏析</w:t>
      </w:r>
    </w:p>
    <w:p>
      <w:r>
        <w:t>作者：姜汉林编著</w:t>
      </w:r>
    </w:p>
    <w:p>
      <w:r>
        <w:t>出版社：大连:大连出版社,1996.02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历代官怨诗赏析 评论地址：https://www.jiaokey.com/book/detail/12306101.html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