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书名：改邪归正的梅莫特</w:t>
      </w:r>
    </w:p>
    <w:p>
      <w:r>
        <w:t>作者：（法）巴尔扎克等著；金志平等译</w:t>
      </w:r>
    </w:p>
    <w:p>
      <w:r>
        <w:t>出版社：贵阳:贵州人民出版社,1997.09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改邪归正的梅莫特 评论地址：https://www.jiaokey.com/book/detail/12306115.html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