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书名：字脉  撩起汉字的面纱</w:t>
      </w:r>
    </w:p>
    <w:p>
      <w:r>
        <w:t>作者：刘志基主编</w:t>
      </w:r>
    </w:p>
    <w:p>
      <w:r>
        <w:t>出版社：上海：上海锦绣文章出版社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字脉  撩起汉字的面纱 评论地址：https://www.jiaokey.com/book/detail/12306628.html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