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书名：英语学术论文及留学文书写作</w:t>
      </w:r>
    </w:p>
    <w:p>
      <w:r>
        <w:t>作者：李丽君主编</w:t>
      </w:r>
    </w:p>
    <w:p>
      <w:r>
        <w:t>出版社：北京：北京交通大学出版社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英语学术论文及留学文书写作 评论地址：https://www.jiaokey.com/book/detail/12306676.html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