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书名：文澜听涛：浙江图书馆“文澜讲坛”集  2</w:t>
      </w:r>
    </w:p>
    <w:p>
      <w:r>
        <w:t>作者：贾晓东主编</w:t>
      </w:r>
    </w:p>
    <w:p>
      <w:r>
        <w:t>出版社：杭州：浙江古籍出版社</w:t>
      </w:r>
    </w:p>
    <w:p>
      <w:r>
        <w:t>出版日期：2009.07</w:t>
      </w:r>
    </w:p>
    <w:p>
      <w:r>
        <w:t>总页数：233</w:t>
      </w:r>
    </w:p>
    <w:p>
      <w:r>
        <w:t>更多请访问教客网: www.jiaokey.com</w:t>
      </w:r>
    </w:p>
    <w:p>
      <w:r>
        <w:t>文澜听涛：浙江图书馆“文澜讲坛”集  2 评论地址：https://www.jiaokey.com/book/detail/12306709.html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