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书名：弗洛伊德与梦的解析</w:t>
      </w:r>
    </w:p>
    <w:p>
      <w:r>
        <w:t>作者：文聘元著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弗洛伊德与梦的解析 评论地址：https://www.jiaokey.com/book/detail/12306710.html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