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书名：常用中药三字经</w:t>
      </w:r>
    </w:p>
    <w:p>
      <w:r>
        <w:t>作者：张保群编著</w:t>
      </w:r>
    </w:p>
    <w:p>
      <w:r>
        <w:t>出版社：济南：山东科学技术出版社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常用中药三字经 评论地址：https://www.jiaokey.com/book/detail/12306781.html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