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  营养  健康  三天不吃青  两眼冒金星</w:t>
      </w:r>
    </w:p>
    <w:p>
      <w:r>
        <w:rPr>
          <w:rFonts w:ascii="宋体" w:hAnsi="宋体" w:eastAsia="宋体"/>
          <w:sz w:val="24"/>
        </w:rPr>
        <w:t>赵霖，鲍善芬编著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  营养  健康  三天不吃青  两眼冒金星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赵霖，鲍善芬编著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本书出售、求购地址：https://www.jiaokey.com/book/detail/12306809.html</w:t>
      </w:r>
    </w:p>
    <w:p>
      <w:r>
        <w:t>更多相关图书推荐：https://www.jiaokey.com</w:t>
      </w:r>
    </w:p>
    <w:p>
      <w:r>
        <w:t>赵霖，鲍善芬编著 其他作品：https://www.jiaokey.com/tag/赵霖，鲍善芬编著.html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关键词搜索：https://www.jiaokey.com/tag/蔬菜  营养  健康  三天不吃青  两眼冒金星.html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