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AdWords营销  网商成功之道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AdWords营销  网商成功之道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本书出售、求购地址：https://www.jiaokey.com/book/detail/12307010.html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 AdWords营销  网商成功之道.html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