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书名：骨外科学全真模拟试卷</w:t>
      </w:r>
    </w:p>
    <w:p>
      <w:r>
        <w:t>作者：汤继文，祁磊主编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总页数：144</w:t>
      </w:r>
    </w:p>
    <w:p>
      <w:r>
        <w:t>更多请访问教客网: www.jiaokey.com</w:t>
      </w:r>
    </w:p>
    <w:p>
      <w:r>
        <w:t>骨外科学全真模拟试卷 评论地址：https://www.jiaokey.com/book/detail/12307970.html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