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书名：乙肝有效康复指南</w:t>
      </w:r>
    </w:p>
    <w:p>
      <w:r>
        <w:t>作者：黎国器主编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乙肝有效康复指南 评论地址：https://www.jiaokey.com/book/detail/12307979.html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