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书名：脑血管病医患问答</w:t>
      </w:r>
    </w:p>
    <w:p>
      <w:r>
        <w:t>作者：陈晓虹，蔺慕会主编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脑血管病医患问答 评论地址：https://www.jiaokey.com/book/detail/12307985.html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