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书名：榆林市统筹就业发展战略研究</w:t>
      </w:r>
    </w:p>
    <w:p>
      <w:r>
        <w:t>作者：李金柱，田小宝主编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总页数：221</w:t>
      </w:r>
    </w:p>
    <w:p>
      <w:r>
        <w:t>更多请访问教客网: www.jiaokey.com</w:t>
      </w:r>
    </w:p>
    <w:p>
      <w:r>
        <w:t>榆林市统筹就业发展战略研究 评论地址：https://www.jiaokey.com/book/detail/12308049.html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