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转型发展时期新疆农村金融运行典型研究：基于实证与调研的基础</w:t>
      </w:r>
    </w:p>
    <w:p>
      <w:r>
        <w:rPr>
          <w:rFonts w:ascii="宋体" w:hAnsi="宋体" w:eastAsia="宋体"/>
          <w:sz w:val="24"/>
        </w:rPr>
        <w:t>李季刚，张文中等著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转型发展时期新疆农村金融运行典型研究：基于实证与调研的基础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李季刚，张文中等著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本书出售、求购地址：https://www.jiaokey.com/book/detail/12308271.html</w:t>
      </w:r>
    </w:p>
    <w:p>
      <w:r>
        <w:t>更多相关图书推荐：https://www.jiaokey.com</w:t>
      </w:r>
    </w:p>
    <w:p>
      <w:r>
        <w:t>李季刚，张文中等著 其他作品：https://www.jiaokey.com/tag/李季刚，张文中等著.html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关键词搜索：https://www.jiaokey.com/tag/转型发展时期新疆农村金融运行典型研究：基于实证与调研的基础.html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