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书名：船员应对船东面试实用英语  轮机部</w:t>
      </w:r>
    </w:p>
    <w:p>
      <w:r>
        <w:t>作者：张晓峰编著</w:t>
      </w:r>
    </w:p>
    <w:p>
      <w:r>
        <w:t>出版社：大连：大连海事大学出版社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船员应对船东面试实用英语  轮机部 评论地址：https://www.jiaokey.com/book/detail/12308443.html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