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书名：心肺运动试验的原理及其解读 病理生理及临床应用  中文翻译版</w:t>
      </w:r>
    </w:p>
    <w:p>
      <w:r>
        <w:t>作者：沃瑟曼（Wassemaan，K.）等著；文富强主译</w:t>
      </w:r>
    </w:p>
    <w:p>
      <w:r>
        <w:t>出版社：北京：科学出版社</w:t>
      </w:r>
    </w:p>
    <w:p>
      <w:r>
        <w:t>出版日期：2008</w:t>
      </w:r>
    </w:p>
    <w:p>
      <w:r>
        <w:t>总页数：662</w:t>
      </w:r>
    </w:p>
    <w:p>
      <w:r>
        <w:t>更多请访问教客网: www.jiaokey.com</w:t>
      </w:r>
    </w:p>
    <w:p>
      <w:r>
        <w:t>心肺运动试验的原理及其解读 病理生理及临床应用  中文翻译版 评论地址：https://www.jiaokey.com/book/detail/12308545.html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