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书名：测控技术与仪器专业英语教程  第2版</w:t>
      </w:r>
    </w:p>
    <w:p>
      <w:r>
        <w:t>作者：刘曙光编著</w:t>
      </w:r>
    </w:p>
    <w:p>
      <w:r>
        <w:t>出版社：北京：电子工业出版社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测控技术与仪器专业英语教程  第2版 评论地址：https://www.jiaokey.com/book/detail/12308678.html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