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openSUSE 11.0和SUSE Linux Enterprise Server宝典</w:t>
      </w:r>
    </w:p>
    <w:p>
      <w:r>
        <w:rPr>
          <w:rFonts w:ascii="宋体" w:hAnsi="宋体" w:eastAsia="宋体"/>
          <w:sz w:val="24"/>
        </w:rPr>
        <w:t>（美）RogerWhittaker，JustinDavies著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openSUSE 11.0和SUSE Linux Enterprise Server宝典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（美）RogerWhittaker，JustinDavies著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本书出售、求购地址：https://www.jiaokey.com/book/detail/12308686.html</w:t>
      </w:r>
    </w:p>
    <w:p>
      <w:r>
        <w:t>更多相关图书推荐：https://www.jiaokey.com</w:t>
      </w:r>
    </w:p>
    <w:p>
      <w:r>
        <w:t>（美）RogerWhittaker，JustinDavies著 其他作品：https://www.jiaokey.com/tag/（美）RogerWhittaker，JustinDavies著.html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关键词搜索：https://www.jiaokey.com/tag/openSUSE 11.0和SUSE Linux Enterprise Server宝典.html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