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书名：小数学家许多多</w:t>
      </w:r>
    </w:p>
    <w:p>
      <w:r>
        <w:t>作者：周晴著</w:t>
      </w:r>
    </w:p>
    <w:p>
      <w:r>
        <w:t>出版社：济南:明天出版社,2009.07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小数学家许多多 评论地址：https://www.jiaokey.com/book/detail/12308749.html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