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作者：杨中兵，孙素清，朱贵凤等著</w:t>
      </w:r>
    </w:p>
    <w:p>
      <w:r>
        <w:t>出版社：沈阳：东北大学出版社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高等数学 评论地址：https://www.jiaokey.com/book/detail/12308817.html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