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书名：大连旅游50人  辛春访谈</w:t>
      </w:r>
    </w:p>
    <w:p>
      <w:r>
        <w:t>作者：辛春编著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大连旅游50人  辛春访谈 评论地址：https://www.jiaokey.com/book/detail/12308899.html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