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书名：大失业</w:t>
      </w:r>
    </w:p>
    <w:p>
      <w:r>
        <w:t>作者：比尔李，向咏怡著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大失业 评论地址：https://www.jiaokey.com/book/detail/12308947.html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