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书名：放学后的侦探队</w:t>
      </w:r>
    </w:p>
    <w:p>
      <w:r>
        <w:t>作者：（日）仓知淳著；魏明杰译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放学后的侦探队 评论地址：https://www.jiaokey.com/book/detail/12308968.html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