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书名：东夷文化与青州  山东青州东夷文化研讨会文集</w:t>
      </w:r>
    </w:p>
    <w:p>
      <w:r>
        <w:t>作者：王立胜主编</w:t>
      </w:r>
    </w:p>
    <w:p>
      <w:r>
        <w:t>出版社：济南：齐鲁书社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东夷文化与青州  山东青州东夷文化研讨会文集 评论地址：https://www.jiaokey.com/book/detail/12309088.html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