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书名：福建省收藏华侨、华人问题中外图书联合目录</w:t>
      </w:r>
    </w:p>
    <w:p>
      <w:r>
        <w:t>作者：陈声贵编</w:t>
      </w:r>
    </w:p>
    <w:p>
      <w:r>
        <w:t>出版社：厦门：厦门大学出版社</w:t>
      </w:r>
    </w:p>
    <w:p>
      <w:r>
        <w:t>出版日期：1988.05</w:t>
      </w:r>
    </w:p>
    <w:p>
      <w:r>
        <w:t>总页数：180</w:t>
      </w:r>
    </w:p>
    <w:p>
      <w:r>
        <w:t>更多请访问教客网: www.jiaokey.com</w:t>
      </w:r>
    </w:p>
    <w:p>
      <w:r>
        <w:t>福建省收藏华侨、华人问题中外图书联合目录 评论地址：https://www.jiaokey.com/book/detail/12309215.html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