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书名：在我们集体记忆中的菲律宾革命</w:t>
      </w:r>
    </w:p>
    <w:p>
      <w:r>
        <w:t>作者：奥诺弗礼·D·高布斯著；吴文焕译</w:t>
      </w:r>
    </w:p>
    <w:p>
      <w:r>
        <w:t>出版社：菲律宾华裔青年联合会</w:t>
      </w:r>
    </w:p>
    <w:p>
      <w:r>
        <w:t>出版日期：2000</w:t>
      </w:r>
    </w:p>
    <w:p>
      <w:r>
        <w:t>总页数：55</w:t>
      </w:r>
    </w:p>
    <w:p>
      <w:r>
        <w:t>更多请访问教客网: www.jiaokey.com</w:t>
      </w:r>
    </w:p>
    <w:p>
      <w:r>
        <w:t>在我们集体记忆中的菲律宾革命 评论地址：https://www.jiaokey.com/book/detail/12309276.html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