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书名：钟祥文史资料  第23辑  钟祥方言大观</w:t>
      </w:r>
    </w:p>
    <w:p>
      <w:r>
        <w:t>作者：童炳祚主编</w:t>
      </w:r>
    </w:p>
    <w:p>
      <w:r>
        <w:t>出版社：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钟祥文史资料  第23辑  钟祥方言大观 评论地址：https://www.jiaokey.com/book/detail/12309525.html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