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轻工系统“二五”普法简明读本</w:t>
      </w:r>
    </w:p>
    <w:p>
      <w:r>
        <w:rPr>
          <w:rFonts w:ascii="宋体" w:hAnsi="宋体" w:eastAsia="宋体"/>
          <w:sz w:val="24"/>
        </w:rPr>
        <w:t>孙祥剑，杨自鹏主编；刘元等撰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轻工系统“二五”普法简明读本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孙祥剑，杨自鹏主编；刘元等撰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本书出售、求购地址：https://www.jiaokey.com/book/detail/12309596.html</w:t>
      </w:r>
    </w:p>
    <w:p>
      <w:r>
        <w:t>更多相关图书推荐：https://www.jiaokey.com</w:t>
      </w:r>
    </w:p>
    <w:p>
      <w:r>
        <w:t>孙祥剑，杨自鹏主编；刘元等撰 其他作品：https://www.jiaokey.com/tag/孙祥剑，杨自鹏主编；刘元等撰.html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关键词搜索：https://www.jiaokey.com/tag/轻工系统“二五”普法简明读本.html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