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书名：怎样阅读英文报纸  附：分类注释英文新闻一百篇</w:t>
      </w:r>
    </w:p>
    <w:p>
      <w:r>
        <w:t>作者：梁洪浩，伍于诚编</w:t>
      </w:r>
    </w:p>
    <w:p>
      <w:r>
        <w:t>出版社：暨南大学新闻系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怎样阅读英文报纸  附：分类注释英文新闻一百篇 评论地址：https://www.jiaokey.com/book/detail/12309752.html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