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书名：淇园随笔  第2版</w:t>
      </w:r>
    </w:p>
    <w:p>
      <w:r>
        <w:t>作者：燕昭安著</w:t>
      </w:r>
    </w:p>
    <w:p>
      <w:r>
        <w:t>出版社：郑州:河南电子音像出版社,2001.03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淇园随笔  第2版 评论地址：https://www.jiaokey.com/book/detail/12309773.html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