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书名：铁面宰相朱镕基大传</w:t>
      </w:r>
    </w:p>
    <w:p>
      <w:r>
        <w:t>作者：何新生著</w:t>
      </w:r>
    </w:p>
    <w:p>
      <w:r>
        <w:t>出版社：银川：宁夏人民出版社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铁面宰相朱镕基大传 评论地址：https://www.jiaokey.com/book/detail/12309780.html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