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书名：街头枪击案之谜</w:t>
      </w:r>
    </w:p>
    <w:p>
      <w:r>
        <w:t>作者：（美）玛西亚·缪勒（Marcia Muller）著；叶兴国，管之江译</w:t>
      </w:r>
    </w:p>
    <w:p>
      <w:r>
        <w:t>出版社：上海：上海文化出版社</w:t>
      </w:r>
    </w:p>
    <w:p>
      <w:r>
        <w:t>出版日期：1997</w:t>
      </w:r>
    </w:p>
    <w:p>
      <w:r>
        <w:t>总页数：201</w:t>
      </w:r>
    </w:p>
    <w:p>
      <w:r>
        <w:t>更多请访问教客网: www.jiaokey.com</w:t>
      </w:r>
    </w:p>
    <w:p>
      <w:r>
        <w:t>街头枪击案之谜 评论地址：https://www.jiaokey.com/book/detail/12309857.html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