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书名：馥香记  追寻历代才女的美丽和哀愁</w:t>
      </w:r>
    </w:p>
    <w:p>
      <w:r>
        <w:t>作者：江湖夜雨著</w:t>
      </w:r>
    </w:p>
    <w:p>
      <w:r>
        <w:t>出版社：北京:中国长安出版社,2007.04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馥香记  追寻历代才女的美丽和哀愁 评论地址：https://www.jiaokey.com/book/detail/12309902.html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