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书名：梅森探案集-图文版法庭推理小说：粗心爱神  命运多蹇</w:t>
      </w:r>
    </w:p>
    <w:p>
      <w:r>
        <w:t>作者：（美）厄尔·斯坦利·加德纳著</w:t>
      </w:r>
    </w:p>
    <w:p>
      <w:r>
        <w:t>出版社：北京:文化艺术出版社,2003.04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梅森探案集-图文版法庭推理小说：粗心爱神  命运多蹇 评论地址：https://www.jiaokey.com/book/detail/12309908.html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