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书名：狂宰  洋人肉票在中国的苦难生涯</w:t>
      </w:r>
    </w:p>
    <w:p>
      <w:r>
        <w:t>作者：磊光，萧加编译</w:t>
      </w:r>
    </w:p>
    <w:p>
      <w:r>
        <w:t>出版社：哈尔滨:哈尔滨出版社,1999.12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狂宰  洋人肉票在中国的苦难生涯 评论地址：https://www.jiaokey.com/book/detail/12309940.html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