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作者：（英）奥斯丁著；周定之译</w:t>
      </w:r>
    </w:p>
    <w:p>
      <w:r>
        <w:t>出版社：海口:南方出版社,2001.01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爱玛 评论地址：https://www.jiaokey.com/book/detail/12310007.html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