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卷439-445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卷439-445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本书出售、求购地址：https://www.jiaokey.com/book/detail/12310455.html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卷439-445.html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