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书名：新译列国岁计政要  鹿闪卜至奥斯马加</w:t>
      </w:r>
    </w:p>
    <w:p>
      <w:r>
        <w:t>作者：张相文译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新译列国岁计政要  鹿闪卜至奥斯马加 评论地址：https://www.jiaokey.com/book/detail/12310607.html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