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书名：重修鲁桥镇志  卷7-12</w:t>
      </w:r>
    </w:p>
    <w:p>
      <w:r>
        <w:t>作者：（清）冯庚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重修鲁桥镇志  卷7-12 评论地址：https://www.jiaokey.com/book/detail/12310726.html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