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书名：一语万金  会说话是挣钱最快的本事</w:t>
      </w:r>
    </w:p>
    <w:p>
      <w:r>
        <w:t>作者：苏日力格编著</w:t>
      </w:r>
    </w:p>
    <w:p>
      <w:r>
        <w:t>出版社：北京：西苑出版社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一语万金  会说话是挣钱最快的本事 评论地址：https://www.jiaokey.com/book/detail/12310933.html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