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书名：心灵体操：成功心态为成功奠定基础</w:t>
      </w:r>
    </w:p>
    <w:p>
      <w:r>
        <w:t>作者：蓝敏编著</w:t>
      </w:r>
    </w:p>
    <w:p>
      <w:r>
        <w:t>出版社：广州：广东教育出版社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心灵体操：成功心态为成功奠定基础 评论地址：https://www.jiaokey.com/book/detail/12311300.html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