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书名：隶释  2</w:t>
      </w:r>
    </w:p>
    <w:p>
      <w:r>
        <w:t>作者：洪适撰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隶释  2 评论地址：https://www.jiaokey.com/book/detail/12312263.html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