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书名：英语力作佳译鉴赏</w:t>
      </w:r>
    </w:p>
    <w:p>
      <w:r>
        <w:t>作者：李玉良，孙昌坤编著</w:t>
      </w:r>
    </w:p>
    <w:p>
      <w:r>
        <w:t>出版社：延吉：延边人民出版社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英语力作佳译鉴赏 评论地址：https://www.jiaokey.com/book/detail/12313050.html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