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  珍藏版</w:t>
      </w:r>
    </w:p>
    <w:p>
      <w:r>
        <w:t>作者：（法）Victor Hugo原著；郭骏改写 方华文翻译</w:t>
      </w:r>
    </w:p>
    <w:p>
      <w:r>
        <w:t>出版社：西安:陕西人民出版社,2004.02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悲惨世界  珍藏版 评论地址：https://www.jiaokey.com/book/detail/12313093.html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