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书名：集邮初步  和青少年朋友谈集邮</w:t>
      </w:r>
    </w:p>
    <w:p>
      <w:r>
        <w:t>作者：贺德宏编著</w:t>
      </w:r>
    </w:p>
    <w:p>
      <w:r>
        <w:t>出版社：太原：山西科学技术出版社</w:t>
      </w:r>
    </w:p>
    <w:p>
      <w:r>
        <w:t>出版日期：1998.01</w:t>
      </w:r>
    </w:p>
    <w:p>
      <w:r>
        <w:t>总页数：120</w:t>
      </w:r>
    </w:p>
    <w:p>
      <w:r>
        <w:t>更多请访问教客网: www.jiaokey.com</w:t>
      </w:r>
    </w:p>
    <w:p>
      <w:r>
        <w:t>集邮初步  和青少年朋友谈集邮 评论地址：https://www.jiaokey.com/book/detail/12313168.html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