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书名：古意新声  汉英对照中国古典诗歌配画选读  中级本</w:t>
      </w:r>
    </w:p>
    <w:p>
      <w:r>
        <w:t>作者：陈月红编</w:t>
      </w:r>
    </w:p>
    <w:p>
      <w:r>
        <w:t>出版社：武汉：湖北教育出版社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古意新声  汉英对照中国古典诗歌配画选读  中级本 评论地址：https://www.jiaokey.com/book/detail/12313331.html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