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书名：被凌辱的少女</w:t>
      </w:r>
    </w:p>
    <w:p>
      <w:r>
        <w:t>作者：（哥伦比亚）马尔克斯等著；张纯青，冉德乐，刘欣如等译</w:t>
      </w:r>
    </w:p>
    <w:p>
      <w:r>
        <w:t>出版社：贵阳：贵州人民出版社</w:t>
      </w:r>
    </w:p>
    <w:p>
      <w:r>
        <w:t>出版日期：1989.02</w:t>
      </w:r>
    </w:p>
    <w:p>
      <w:r>
        <w:t>总页数：342</w:t>
      </w:r>
    </w:p>
    <w:p>
      <w:r>
        <w:t>更多请访问教客网: www.jiaokey.com</w:t>
      </w:r>
    </w:p>
    <w:p>
      <w:r>
        <w:t>被凌辱的少女 评论地址：https://www.jiaokey.com/book/detail/12313499.html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