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书名：寗羌州乡土志</w:t>
      </w:r>
    </w:p>
    <w:p>
      <w:r>
        <w:t>作者：</w:t>
      </w:r>
    </w:p>
    <w:p>
      <w:r>
        <w:t>出版社：1937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寗羌州乡土志 评论地址：https://www.jiaokey.com/book/detail/12313641.html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