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书名：定远厅志  卷首</w:t>
      </w:r>
    </w:p>
    <w:p>
      <w:r>
        <w:t>作者：（清）余修凤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定远厅志  卷首 评论地址：https://www.jiaokey.com/book/detail/12313933.html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